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Halloween item has a great 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animals love to hang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guys absolutely despise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let your dentist see you eating this too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in a lab, ITS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has been raised from the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you need to be one of these is a white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festive item people love 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run into one of these on a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guys favorite music is wrap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2021-10-22T03:36:47Z</dcterms:created>
  <dcterms:modified xsi:type="dcterms:W3CDTF">2021-10-22T03:36:47Z</dcterms:modified>
</cp:coreProperties>
</file>