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Ghosts, goblins, witches are _______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creates and brings to life a manlike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pumpkin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Watching and playing is an _______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a belief in superstitions.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framework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someone afraid.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That girl is acting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mischievous, ugly, dwarflike creature.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holiday celebrated on October the 31st.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________ will you be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able to shapeshift into a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was a _____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be seen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dead bodies gets burried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in which people attend in costumes and wears a mask.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 person believed to appear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tricks.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types of candy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different appearance in order to conceal one's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Lose courage or confidence.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ride brooms.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Witch    </w:t>
      </w:r>
      <w:r>
        <w:t xml:space="preserve">   Goblin    </w:t>
      </w:r>
      <w:r>
        <w:t xml:space="preserve">   Disguise    </w:t>
      </w:r>
      <w:r>
        <w:t xml:space="preserve">   Ghost    </w:t>
      </w:r>
      <w:r>
        <w:t xml:space="preserve">   Weird    </w:t>
      </w:r>
      <w:r>
        <w:t xml:space="preserve">   Halloween    </w:t>
      </w:r>
      <w:r>
        <w:t xml:space="preserve">   Masquerade    </w:t>
      </w:r>
      <w:r>
        <w:t xml:space="preserve">   Which    </w:t>
      </w:r>
      <w:r>
        <w:t xml:space="preserve">   Tarantula    </w:t>
      </w:r>
      <w:r>
        <w:t xml:space="preserve">   Superstitious    </w:t>
      </w:r>
      <w:r>
        <w:t xml:space="preserve">   Unnerving    </w:t>
      </w:r>
      <w:r>
        <w:t xml:space="preserve">   Supernatural    </w:t>
      </w:r>
      <w:r>
        <w:t xml:space="preserve">   Frightening    </w:t>
      </w:r>
      <w:r>
        <w:t xml:space="preserve">   Mysterious    </w:t>
      </w:r>
      <w:r>
        <w:t xml:space="preserve">   Trickster    </w:t>
      </w:r>
      <w:r>
        <w:t xml:space="preserve">   Scary    </w:t>
      </w:r>
      <w:r>
        <w:t xml:space="preserve">   Costume    </w:t>
      </w:r>
      <w:r>
        <w:t xml:space="preserve">   Autumn    </w:t>
      </w:r>
      <w:r>
        <w:t xml:space="preserve">   Skeleton    </w:t>
      </w:r>
      <w:r>
        <w:t xml:space="preserve">   Entertainment    </w:t>
      </w:r>
      <w:r>
        <w:t xml:space="preserve">   Cemetery    </w:t>
      </w:r>
      <w:r>
        <w:t xml:space="preserve">   Pumpkin    </w:t>
      </w:r>
      <w:r>
        <w:t xml:space="preserve">   Werewolf    </w:t>
      </w:r>
      <w:r>
        <w:t xml:space="preserve">   Invisible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2021-10-11T08:31:26Z</dcterms:created>
  <dcterms:modified xsi:type="dcterms:W3CDTF">2021-10-11T08:31:26Z</dcterms:modified>
</cp:coreProperties>
</file>