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1962 novelty song was sung by Bobby 'Boris' Pickett?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say his name three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Saint or a holy person is known 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green mischievous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by the Grim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Witches friend and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1897 Gothic horror novel Dracula?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board to contact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name is given to the day after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dead reside?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Harry Potter books who said that a ghost 'is the imprint of a departed soul left upon the earth'?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coffins are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the Dead is a holiday celebrated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name of scientist Frankenstein in the Mary Shelley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jack o lanterns orginally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2021-10-11T08:31:07Z</dcterms:created>
  <dcterms:modified xsi:type="dcterms:W3CDTF">2021-10-11T08:31:07Z</dcterms:modified>
</cp:coreProperties>
</file>