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nasty woman who rides a broom and casts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hairy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monster with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you not allowed to use when eating treats off a string?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"Trick or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tell ghost stories?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traditional Halloween food (hint: it's on a stick)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bob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people make from carved pumpkins?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Halloween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 children go trick-or-treating?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white monster that can walk through 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2021-10-11T08:31:09Z</dcterms:created>
  <dcterms:modified xsi:type="dcterms:W3CDTF">2021-10-11T08:31:09Z</dcterms:modified>
</cp:coreProperties>
</file>