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Scare    </w:t>
      </w:r>
      <w:r>
        <w:t xml:space="preserve">   Monster    </w:t>
      </w:r>
      <w:r>
        <w:t xml:space="preserve">   Spooky    </w:t>
      </w:r>
      <w:r>
        <w:t xml:space="preserve">   Skeleton    </w:t>
      </w:r>
      <w:r>
        <w:t xml:space="preserve">   Trick    </w:t>
      </w:r>
      <w:r>
        <w:t xml:space="preserve">   Candy    </w:t>
      </w:r>
      <w:r>
        <w:t xml:space="preserve">   Haunted house    </w:t>
      </w:r>
      <w:r>
        <w:t xml:space="preserve">   Vampire    </w:t>
      </w:r>
      <w:r>
        <w:t xml:space="preserve">   Costume    </w:t>
      </w:r>
      <w:r>
        <w:t xml:space="preserve">   Bat    </w:t>
      </w:r>
      <w:r>
        <w:t xml:space="preserve">   Witch    </w:t>
      </w:r>
      <w:r>
        <w:t xml:space="preserve">   Ghost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2021-10-11T08:31:14Z</dcterms:created>
  <dcterms:modified xsi:type="dcterms:W3CDTF">2021-10-11T08:31:14Z</dcterms:modified>
</cp:coreProperties>
</file>