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kids dress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 with fur of the color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give to kinds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dead that came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insect has 8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Monster created by a mad scientist?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house that's hunted?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Casper?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holiday is tomorrow?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 kids do on Halloween?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are people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dose a witch brew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Pumpkin with light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human with sharp fangs?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spiders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fly's on a broom?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human with the ability to shapeshift into a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Scary 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made out of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dose a vampire turn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2021-10-31T03:43:00Z</dcterms:created>
  <dcterms:modified xsi:type="dcterms:W3CDTF">2021-10-31T03:43:00Z</dcterms:modified>
</cp:coreProperties>
</file>