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Edition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alien    </w:t>
      </w:r>
      <w:r>
        <w:t xml:space="preserve">   boo    </w:t>
      </w:r>
      <w:r>
        <w:t xml:space="preserve">   candy    </w:t>
      </w:r>
      <w:r>
        <w:t xml:space="preserve">   creepy    </w:t>
      </w:r>
      <w:r>
        <w:t xml:space="preserve">   frightened    </w:t>
      </w:r>
      <w:r>
        <w:t xml:space="preserve">   ghost    </w:t>
      </w:r>
      <w:r>
        <w:t xml:space="preserve">   goblin    </w:t>
      </w:r>
      <w:r>
        <w:t xml:space="preserve">   goosebumps    </w:t>
      </w:r>
      <w:r>
        <w:t xml:space="preserve">   halloween    </w:t>
      </w:r>
      <w:r>
        <w:t xml:space="preserve">   horror    </w:t>
      </w:r>
      <w:r>
        <w:t xml:space="preserve">   lolly    </w:t>
      </w:r>
      <w:r>
        <w:t xml:space="preserve">   monster    </w:t>
      </w:r>
      <w:r>
        <w:t xml:space="preserve">   or    </w:t>
      </w:r>
      <w:r>
        <w:t xml:space="preserve">   pumpkin    </w:t>
      </w:r>
      <w:r>
        <w:t xml:space="preserve">   scary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Edition Find-A-Word</dc:title>
  <dcterms:created xsi:type="dcterms:W3CDTF">2021-10-11T08:32:29Z</dcterms:created>
  <dcterms:modified xsi:type="dcterms:W3CDTF">2021-10-11T08:32:29Z</dcterms:modified>
</cp:coreProperties>
</file>