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Halloween    </w:t>
      </w:r>
      <w:r>
        <w:t xml:space="preserve">   Poltergeist    </w:t>
      </w:r>
      <w:r>
        <w:t xml:space="preserve">   The Shining    </w:t>
      </w:r>
      <w:r>
        <w:t xml:space="preserve">   Carrie    </w:t>
      </w:r>
      <w:r>
        <w:t xml:space="preserve">   The Conjuring    </w:t>
      </w:r>
      <w:r>
        <w:t xml:space="preserve">   IT    </w:t>
      </w:r>
      <w:r>
        <w:t xml:space="preserve">   Scream    </w:t>
      </w:r>
      <w:r>
        <w:t xml:space="preserve">   Nightmare On Elm Street    </w:t>
      </w:r>
      <w:r>
        <w:t xml:space="preserve">   Get Out    </w:t>
      </w:r>
      <w:r>
        <w:t xml:space="preserve">   Sinister    </w:t>
      </w:r>
      <w:r>
        <w:t xml:space="preserve">   The Women In Black    </w:t>
      </w:r>
      <w:r>
        <w:t xml:space="preserve">   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Films</dc:title>
  <dcterms:created xsi:type="dcterms:W3CDTF">2021-10-11T08:32:00Z</dcterms:created>
  <dcterms:modified xsi:type="dcterms:W3CDTF">2021-10-11T08:32:00Z</dcterms:modified>
</cp:coreProperties>
</file>