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worn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Trick-or-treaters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Howl at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spin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Wears a pointy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Haunt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in coffins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movie starring 3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green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bats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or 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Fun!</dc:title>
  <dcterms:created xsi:type="dcterms:W3CDTF">2021-10-11T08:31:49Z</dcterms:created>
  <dcterms:modified xsi:type="dcterms:W3CDTF">2021-10-11T08:31:49Z</dcterms:modified>
</cp:coreProperties>
</file>