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CORN    </w:t>
      </w:r>
      <w:r>
        <w:t xml:space="preserve">   SCARE CROW    </w:t>
      </w:r>
      <w:r>
        <w:t xml:space="preserve">   JACK-O-LANTERN    </w:t>
      </w:r>
      <w:r>
        <w:t xml:space="preserve">   FULLMOON    </w:t>
      </w:r>
      <w:r>
        <w:t xml:space="preserve">   LEAVES    </w:t>
      </w:r>
      <w:r>
        <w:t xml:space="preserve">   FALL    </w:t>
      </w:r>
      <w:r>
        <w:t xml:space="preserve">   CANDY    </w:t>
      </w:r>
      <w:r>
        <w:t xml:space="preserve">   OCTOBER    </w:t>
      </w:r>
      <w:r>
        <w:t xml:space="preserve">   CROW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2021-10-11T08:31:56Z</dcterms:created>
  <dcterms:modified xsi:type="dcterms:W3CDTF">2021-10-11T08:31:56Z</dcterms:modified>
</cp:coreProperties>
</file>