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p>
      <w:pPr>
        <w:pStyle w:val="Questions"/>
      </w:pPr>
      <w:r>
        <w:t xml:space="preserve">1. LAPPE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ABLKC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ROMOB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ADLNCE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YADCN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CNYAD NORC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AINCARLV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RECVA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CMEUOTS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REOTCADE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ACDRLUA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GLFHTHILAS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NTNNREIASFEK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GSTOH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LOIBNG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RGVDYAAER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LOHWENLAE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DAETNUH HUSOE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CJ-NOA-TRLANKE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KSAM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HMINGOLOT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SRTNMOE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UPNMIPKS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ARORSCEWC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ASYRC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NEOKTLES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LLSPSE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PIRSDE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YKOSOP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OONSBTTEM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-TTOI-KRERTCRA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WBE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CWTIH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EZMIOB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2021-10-11T08:32:03Z</dcterms:created>
  <dcterms:modified xsi:type="dcterms:W3CDTF">2021-10-11T08:32:03Z</dcterms:modified>
</cp:coreProperties>
</file>