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creepy crawly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Casper the friendly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I'll just hang out for a while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great __________, Charlie Brown!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______________, smell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put together bag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scary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goblins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Smiling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isn't 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ghost might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forget to check under the bed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broomstick is my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parent?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living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Creepy Crawly's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2021-10-11T08:32:05Z</dcterms:created>
  <dcterms:modified xsi:type="dcterms:W3CDTF">2021-10-11T08:32:05Z</dcterms:modified>
</cp:coreProperties>
</file>