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Fun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fear    </w:t>
      </w:r>
      <w:r>
        <w:t xml:space="preserve">   nightmare    </w:t>
      </w:r>
      <w:r>
        <w:t xml:space="preserve">   mist    </w:t>
      </w:r>
      <w:r>
        <w:t xml:space="preserve">   black cat    </w:t>
      </w:r>
      <w:r>
        <w:t xml:space="preserve">   spider    </w:t>
      </w:r>
      <w:r>
        <w:t xml:space="preserve">   mask    </w:t>
      </w:r>
      <w:r>
        <w:t xml:space="preserve">   witch    </w:t>
      </w:r>
      <w:r>
        <w:t xml:space="preserve">   October    </w:t>
      </w:r>
      <w:r>
        <w:t xml:space="preserve">   decorations    </w:t>
      </w:r>
      <w:r>
        <w:t xml:space="preserve">   black    </w:t>
      </w:r>
      <w:r>
        <w:t xml:space="preserve">   orange    </w:t>
      </w:r>
      <w:r>
        <w:t xml:space="preserve">   leaves    </w:t>
      </w:r>
      <w:r>
        <w:t xml:space="preserve">   fall    </w:t>
      </w:r>
      <w:r>
        <w:t xml:space="preserve">   night    </w:t>
      </w:r>
      <w:r>
        <w:t xml:space="preserve">   bucket    </w:t>
      </w:r>
      <w:r>
        <w:t xml:space="preserve">   jack-o-lanterns    </w:t>
      </w:r>
      <w:r>
        <w:t xml:space="preserve">   bats    </w:t>
      </w:r>
      <w:r>
        <w:t xml:space="preserve">   laughs    </w:t>
      </w:r>
      <w:r>
        <w:t xml:space="preserve">   fun    </w:t>
      </w:r>
      <w:r>
        <w:t xml:space="preserve">   scary    </w:t>
      </w:r>
      <w:r>
        <w:t xml:space="preserve">   candy    </w:t>
      </w:r>
      <w:r>
        <w:t xml:space="preserve">   costume    </w:t>
      </w:r>
      <w:r>
        <w:t xml:space="preserve">   trick or treat    </w:t>
      </w:r>
      <w:r>
        <w:t xml:space="preserve">   Halloween    </w:t>
      </w:r>
      <w:r>
        <w:t xml:space="preserve">   boo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Fun  </dc:title>
  <dcterms:created xsi:type="dcterms:W3CDTF">2021-10-11T08:32:10Z</dcterms:created>
  <dcterms:modified xsi:type="dcterms:W3CDTF">2021-10-11T08:32:10Z</dcterms:modified>
</cp:coreProperties>
</file>