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Pumpkin    </w:t>
      </w:r>
      <w:r>
        <w:t xml:space="preserve">   Jack O Lantern    </w:t>
      </w:r>
      <w:r>
        <w:t xml:space="preserve">   Spooky    </w:t>
      </w:r>
      <w:r>
        <w:t xml:space="preserve">   Scary    </w:t>
      </w:r>
      <w:r>
        <w:t xml:space="preserve">   Scare    </w:t>
      </w:r>
      <w:r>
        <w:t xml:space="preserve">   Zombie    </w:t>
      </w:r>
      <w:r>
        <w:t xml:space="preserve">   Vampire    </w:t>
      </w:r>
      <w:r>
        <w:t xml:space="preserve">   Twilight    </w:t>
      </w:r>
      <w:r>
        <w:t xml:space="preserve">   Bat    </w:t>
      </w:r>
      <w:r>
        <w:t xml:space="preserve">   Black Cat    </w:t>
      </w:r>
      <w:r>
        <w:t xml:space="preserve">   Lantern    </w:t>
      </w:r>
      <w:r>
        <w:t xml:space="preserve">   Eek    </w:t>
      </w:r>
      <w:r>
        <w:t xml:space="preserve">   Decorations    </w:t>
      </w:r>
      <w:r>
        <w:t xml:space="preserve">   King    </w:t>
      </w:r>
      <w:r>
        <w:t xml:space="preserve">   Chocolate    </w:t>
      </w:r>
      <w:r>
        <w:t xml:space="preserve">   Ghost    </w:t>
      </w:r>
      <w:r>
        <w:t xml:space="preserve">   Witch    </w:t>
      </w:r>
      <w:r>
        <w:t xml:space="preserve">   Super Hero    </w:t>
      </w:r>
      <w:r>
        <w:t xml:space="preserve">   Princess    </w:t>
      </w:r>
      <w:r>
        <w:t xml:space="preserve">   Costume    </w:t>
      </w:r>
      <w:r>
        <w:t xml:space="preserve">   Candy Corn    </w:t>
      </w:r>
      <w:r>
        <w:t xml:space="preserve">   Candy    </w:t>
      </w:r>
      <w:r>
        <w:t xml:space="preserve">   Fun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Fun!</dc:title>
  <dcterms:created xsi:type="dcterms:W3CDTF">2021-10-11T08:30:56Z</dcterms:created>
  <dcterms:modified xsi:type="dcterms:W3CDTF">2021-10-11T08:30:56Z</dcterms:modified>
</cp:coreProperties>
</file>