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Treats    </w:t>
      </w:r>
      <w:r>
        <w:t xml:space="preserve">   Party    </w:t>
      </w:r>
      <w:r>
        <w:t xml:space="preserve">   Broomstick    </w:t>
      </w:r>
      <w:r>
        <w:t xml:space="preserve">   Boo    </w:t>
      </w:r>
      <w:r>
        <w:t xml:space="preserve">   Haunted House    </w:t>
      </w:r>
      <w:r>
        <w:t xml:space="preserve">   Candy    </w:t>
      </w:r>
      <w:r>
        <w:t xml:space="preserve">   Web    </w:t>
      </w:r>
      <w:r>
        <w:t xml:space="preserve">   Spooky    </w:t>
      </w:r>
      <w:r>
        <w:t xml:space="preserve">   Pirate    </w:t>
      </w:r>
      <w:r>
        <w:t xml:space="preserve">   Pumpkins    </w:t>
      </w:r>
      <w:r>
        <w:t xml:space="preserve">   Mummy    </w:t>
      </w:r>
      <w:r>
        <w:t xml:space="preserve">   Witch    </w:t>
      </w:r>
      <w:r>
        <w:t xml:space="preserve">   Apples    </w:t>
      </w:r>
      <w:r>
        <w:t xml:space="preserve">   Costumes    </w:t>
      </w:r>
      <w:r>
        <w:t xml:space="preserve">   Ghost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Fun</dc:title>
  <dcterms:created xsi:type="dcterms:W3CDTF">2021-10-11T08:30:58Z</dcterms:created>
  <dcterms:modified xsi:type="dcterms:W3CDTF">2021-10-11T08:30:58Z</dcterms:modified>
</cp:coreProperties>
</file>