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black cat    </w:t>
      </w:r>
      <w:r>
        <w:t xml:space="preserve">   candy    </w:t>
      </w:r>
      <w:r>
        <w:t xml:space="preserve">   Frankenstein    </w:t>
      </w:r>
      <w:r>
        <w:t xml:space="preserve">   ghost    </w:t>
      </w:r>
      <w:r>
        <w:t xml:space="preserve">   Halloween    </w:t>
      </w:r>
      <w:r>
        <w:t xml:space="preserve">   magic    </w:t>
      </w:r>
      <w:r>
        <w:t xml:space="preserve">   magician    </w:t>
      </w:r>
      <w:r>
        <w:t xml:space="preserve">   Mummy    </w:t>
      </w:r>
      <w:r>
        <w:t xml:space="preserve">   October    </w:t>
      </w:r>
      <w:r>
        <w:t xml:space="preserve">   orange    </w:t>
      </w:r>
      <w:r>
        <w:t xml:space="preserve">   Pumpkin    </w:t>
      </w:r>
      <w:r>
        <w:t xml:space="preserve">   spooky    </w:t>
      </w:r>
      <w:r>
        <w:t xml:space="preserve">   treat    </w:t>
      </w:r>
      <w:r>
        <w:t xml:space="preserve">   trick    </w:t>
      </w:r>
      <w:r>
        <w:t xml:space="preserve">   vampire    </w:t>
      </w:r>
      <w:r>
        <w:t xml:space="preserve">   werewolf    </w:t>
      </w:r>
      <w:r>
        <w:t xml:space="preserve">   witch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Fun</dc:title>
  <dcterms:created xsi:type="dcterms:W3CDTF">2021-10-11T08:31:03Z</dcterms:created>
  <dcterms:modified xsi:type="dcterms:W3CDTF">2021-10-11T08:31:03Z</dcterms:modified>
</cp:coreProperties>
</file>