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monsters favourite cordial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key is best in a haunted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Vampires would use these vessels to move around?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dog would a Vampire buy at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lesson at school do witches like best?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would a Zombie invite to his party?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surname of a recent American Vice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a Vampire never order on a menu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get when you cross a vampire with a snowman?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street might a Zombie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vegetable do you get if you smash a pumpkin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Dracula has a cold, he might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would you find a peckish monster?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kissed by a vampire, it could cause pain 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2021-10-11T08:31:08Z</dcterms:created>
  <dcterms:modified xsi:type="dcterms:W3CDTF">2021-10-11T08:31:08Z</dcterms:modified>
</cp:coreProperties>
</file>