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Fun</w:t>
      </w:r>
    </w:p>
    <w:p>
      <w:pPr>
        <w:pStyle w:val="Questions"/>
      </w:pPr>
      <w:r>
        <w:t xml:space="preserve">1. OWAEENLHL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IHWTC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HSOGT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UKPNPMI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TNENESAKIFNR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GOINBL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MBROO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PONOIT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WLFWROEE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IEOBZM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RPAVEMI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2021-11-04T03:47:52Z</dcterms:created>
  <dcterms:modified xsi:type="dcterms:W3CDTF">2021-11-04T03:47:52Z</dcterms:modified>
</cp:coreProperties>
</file>