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werewolf    </w:t>
      </w:r>
      <w:r>
        <w:t xml:space="preserve">   jack o lantern    </w:t>
      </w:r>
      <w:r>
        <w:t xml:space="preserve">   vampire    </w:t>
      </w:r>
      <w:r>
        <w:t xml:space="preserve">   frankenstein    </w:t>
      </w:r>
      <w:r>
        <w:t xml:space="preserve">   goblin    </w:t>
      </w:r>
      <w:r>
        <w:t xml:space="preserve">   haunted house    </w:t>
      </w:r>
      <w:r>
        <w:t xml:space="preserve">   web    </w:t>
      </w:r>
      <w:r>
        <w:t xml:space="preserve">   spider    </w:t>
      </w:r>
      <w:r>
        <w:t xml:space="preserve">   bats    </w:t>
      </w:r>
      <w:r>
        <w:t xml:space="preserve">   ghost    </w:t>
      </w:r>
      <w:r>
        <w:t xml:space="preserve">   witch    </w:t>
      </w:r>
      <w:r>
        <w:t xml:space="preserve">   zombie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Fun!</dc:title>
  <dcterms:created xsi:type="dcterms:W3CDTF">2021-10-11T08:31:19Z</dcterms:created>
  <dcterms:modified xsi:type="dcterms:W3CDTF">2021-10-11T08:31:19Z</dcterms:modified>
</cp:coreProperties>
</file>