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orange    </w:t>
      </w:r>
      <w:r>
        <w:t xml:space="preserve">   candy    </w:t>
      </w:r>
      <w:r>
        <w:t xml:space="preserve">   october    </w:t>
      </w:r>
      <w:r>
        <w:t xml:space="preserve">   trickortreat    </w:t>
      </w:r>
      <w:r>
        <w:t xml:space="preserve">   costumes    </w:t>
      </w:r>
      <w:r>
        <w:t xml:space="preserve">   halloween    </w:t>
      </w:r>
      <w:r>
        <w:t xml:space="preserve">   ghost    </w:t>
      </w:r>
      <w:r>
        <w:t xml:space="preserve">   witch    </w:t>
      </w:r>
      <w:r>
        <w:t xml:space="preserve">   boo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2021-10-11T08:30:49Z</dcterms:created>
  <dcterms:modified xsi:type="dcterms:W3CDTF">2021-10-11T08:30:49Z</dcterms:modified>
</cp:coreProperties>
</file>