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Bats    </w:t>
      </w:r>
      <w:r>
        <w:t xml:space="preserve">   Black    </w:t>
      </w:r>
      <w:r>
        <w:t xml:space="preserve">   Boo    </w:t>
      </w:r>
      <w:r>
        <w:t xml:space="preserve">   Candy    </w:t>
      </w:r>
      <w:r>
        <w:t xml:space="preserve">   Cat    </w:t>
      </w:r>
      <w:r>
        <w:t xml:space="preserve">   Costumes    </w:t>
      </w:r>
      <w:r>
        <w:t xml:space="preserve">   Ghost    </w:t>
      </w:r>
      <w:r>
        <w:t xml:space="preserve">   Halloween    </w:t>
      </w:r>
      <w:r>
        <w:t xml:space="preserve">   Haunted House    </w:t>
      </w:r>
      <w:r>
        <w:t xml:space="preserve">   Monster    </w:t>
      </w:r>
      <w:r>
        <w:t xml:space="preserve">   Mummy    </w:t>
      </w:r>
      <w:r>
        <w:t xml:space="preserve">   October    </w:t>
      </w:r>
      <w:r>
        <w:t xml:space="preserve">   Orange    </w:t>
      </w:r>
      <w:r>
        <w:t xml:space="preserve">   Pumpkins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Trick or Treat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</dc:title>
  <dcterms:created xsi:type="dcterms:W3CDTF">2021-10-11T08:30:51Z</dcterms:created>
  <dcterms:modified xsi:type="dcterms:W3CDTF">2021-10-11T08:30:51Z</dcterms:modified>
</cp:coreProperties>
</file>