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Fun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Camp fires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Vampire likes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needs a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flavor apples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Harvest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Casper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Vampires 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creepy crawly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Halloween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howls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white and creepy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Witches ride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Trick 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Fun Crossword</dc:title>
  <dcterms:created xsi:type="dcterms:W3CDTF">2021-10-11T08:32:32Z</dcterms:created>
  <dcterms:modified xsi:type="dcterms:W3CDTF">2021-10-11T08:32:32Z</dcterms:modified>
</cp:coreProperties>
</file>