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Halloween: Fun Facts &amp; Surprising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Pumpkins can be orange, white, ______, or blue.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Infamous Massachusetts city known for the Witch Trials of New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city in California (a.k.a. Tinseltown) issues a $1k fine for the use or sale of Silly String on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Traditional Halloween colors are _______ and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1993 Halloween-themed movie featured characters such as Max, Dani and Thackery Binx.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Phobia which refers to an abnormal and persistent fear of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Halloween is thought to originate with the ancient Celtic festival of _______,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lycanthrope?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celebrates the Day of the Dead beginning at midnight on October 31st?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Seeing a _______ on Halloween, is believed to be the spirit of a loved one watching over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ghost, created by Tim Burton, is summoned by saying his name 3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magician, Harry _______, died on Halloween night in 1926.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Jack-O-Lantern's were first carved out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individually wrapped 'penny candy' sold in the U.S.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oldest continuously operating candy manufacturer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pumpkin a fruit or a vegetable?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Meaning of the word "hallow" in relation to Halloween.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Halloween: Fun Facts &amp; Surprising History</dc:title>
  <dcterms:created xsi:type="dcterms:W3CDTF">2021-10-11T08:32:17Z</dcterms:created>
  <dcterms:modified xsi:type="dcterms:W3CDTF">2021-10-11T08:32:17Z</dcterms:modified>
</cp:coreProperties>
</file>