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treatbag    </w:t>
      </w:r>
      <w:r>
        <w:t xml:space="preserve">   fangs    </w:t>
      </w:r>
      <w:r>
        <w:t xml:space="preserve">   flashlight    </w:t>
      </w:r>
      <w:r>
        <w:t xml:space="preserve">   yummy    </w:t>
      </w:r>
      <w:r>
        <w:t xml:space="preserve">   tarantula    </w:t>
      </w:r>
      <w:r>
        <w:t xml:space="preserve">   superhero    </w:t>
      </w:r>
      <w:r>
        <w:t xml:space="preserve">   pixie    </w:t>
      </w:r>
      <w:r>
        <w:t xml:space="preserve">   pirate    </w:t>
      </w:r>
      <w:r>
        <w:t xml:space="preserve">   warlock    </w:t>
      </w:r>
      <w:r>
        <w:t xml:space="preserve">   werewolf    </w:t>
      </w:r>
      <w:r>
        <w:t xml:space="preserve">   princess    </w:t>
      </w:r>
      <w:r>
        <w:t xml:space="preserve">   bat    </w:t>
      </w:r>
      <w:r>
        <w:t xml:space="preserve">   acorn    </w:t>
      </w:r>
      <w:r>
        <w:t xml:space="preserve">   jackolantern    </w:t>
      </w:r>
      <w:r>
        <w:t xml:space="preserve">   darkness    </w:t>
      </w:r>
      <w:r>
        <w:t xml:space="preserve">   decorations    </w:t>
      </w:r>
      <w:r>
        <w:t xml:space="preserve">   disguise    </w:t>
      </w:r>
      <w:r>
        <w:t xml:space="preserve">   lantern    </w:t>
      </w:r>
      <w:r>
        <w:t xml:space="preserve">   monster    </w:t>
      </w:r>
      <w:r>
        <w:t xml:space="preserve">   moonlight    </w:t>
      </w:r>
      <w:r>
        <w:t xml:space="preserve">   spiderweb    </w:t>
      </w:r>
      <w:r>
        <w:t xml:space="preserve">   scarecrow    </w:t>
      </w:r>
      <w:r>
        <w:t xml:space="preserve">   skeleton    </w:t>
      </w:r>
      <w:r>
        <w:t xml:space="preserve">   eerie    </w:t>
      </w:r>
      <w:r>
        <w:t xml:space="preserve">   spooky    </w:t>
      </w:r>
      <w:r>
        <w:t xml:space="preserve">   candy    </w:t>
      </w:r>
      <w:r>
        <w:t xml:space="preserve">   trickortreat'    </w:t>
      </w:r>
      <w:r>
        <w:t xml:space="preserve">   festive    </w:t>
      </w:r>
      <w:r>
        <w:t xml:space="preserve">   autumn    </w:t>
      </w:r>
      <w:r>
        <w:t xml:space="preserve">   leaves    </w:t>
      </w:r>
      <w:r>
        <w:t xml:space="preserve">   crisp    </w:t>
      </w:r>
      <w:r>
        <w:t xml:space="preserve">   hayride    </w:t>
      </w:r>
      <w:r>
        <w:t xml:space="preserve">   pumpkin    </w:t>
      </w:r>
      <w:r>
        <w:t xml:space="preserve">   maze    </w:t>
      </w:r>
      <w:r>
        <w:t xml:space="preserve">   blackcate    </w:t>
      </w:r>
      <w:r>
        <w:t xml:space="preserve">   howl    </w:t>
      </w:r>
      <w:r>
        <w:t xml:space="preserve">   scary    </w:t>
      </w:r>
      <w:r>
        <w:t xml:space="preserve">   brew    </w:t>
      </w:r>
      <w:r>
        <w:t xml:space="preserve">   boo    </w:t>
      </w:r>
      <w:r>
        <w:t xml:space="preserve">   mummy    </w:t>
      </w:r>
      <w:r>
        <w:t xml:space="preserve">   vampire    </w:t>
      </w:r>
      <w:r>
        <w:t xml:space="preserve">   ghost    </w:t>
      </w:r>
      <w:r>
        <w:t xml:space="preserve">   witch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 Words</dc:title>
  <dcterms:created xsi:type="dcterms:W3CDTF">2021-10-11T08:32:00Z</dcterms:created>
  <dcterms:modified xsi:type="dcterms:W3CDTF">2021-10-11T08:32:00Z</dcterms:modified>
</cp:coreProperties>
</file>