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CANDY    </w:t>
      </w:r>
      <w:r>
        <w:t xml:space="preserve">   CARVE    </w:t>
      </w:r>
      <w:r>
        <w:t xml:space="preserve">   CAULDRON    </w:t>
      </w:r>
      <w:r>
        <w:t xml:space="preserve">   COBWEBS    </w:t>
      </w:r>
      <w:r>
        <w:t xml:space="preserve">   COSTUMES    </w:t>
      </w:r>
      <w:r>
        <w:t xml:space="preserve">   DECORATE    </w:t>
      </w:r>
      <w:r>
        <w:t xml:space="preserve">   FANGS    </w:t>
      </w:r>
      <w:r>
        <w:t xml:space="preserve">   GHOSTS    </w:t>
      </w:r>
      <w:r>
        <w:t xml:space="preserve">   HALLOWEEN    </w:t>
      </w:r>
      <w:r>
        <w:t xml:space="preserve">   HAUNTED    </w:t>
      </w:r>
      <w:r>
        <w:t xml:space="preserve">   HAYRIDE    </w:t>
      </w:r>
      <w:r>
        <w:t xml:space="preserve">   HOCUS    </w:t>
      </w:r>
      <w:r>
        <w:t xml:space="preserve">   MASK    </w:t>
      </w:r>
      <w:r>
        <w:t xml:space="preserve">   MONSTER    </w:t>
      </w:r>
      <w:r>
        <w:t xml:space="preserve">   MUMMY    </w:t>
      </w:r>
      <w:r>
        <w:t xml:space="preserve">   POCUS    </w:t>
      </w:r>
      <w:r>
        <w:t xml:space="preserve">   PUMPKIN    </w:t>
      </w:r>
      <w:r>
        <w:t xml:space="preserve">   SCARY    </w:t>
      </w:r>
      <w:r>
        <w:t xml:space="preserve">   SCREAM    </w:t>
      </w:r>
      <w:r>
        <w:t xml:space="preserve">   SKELETON    </w:t>
      </w:r>
      <w:r>
        <w:t xml:space="preserve">   SKULLS    </w:t>
      </w:r>
      <w:r>
        <w:t xml:space="preserve">   SPELLS    </w:t>
      </w:r>
      <w:r>
        <w:t xml:space="preserve">   SPIDER    </w:t>
      </w:r>
      <w:r>
        <w:t xml:space="preserve">   SPOOKY    </w:t>
      </w:r>
      <w:r>
        <w:t xml:space="preserve">   TREAT    </w:t>
      </w:r>
      <w:r>
        <w:t xml:space="preserve">   TRICK    </w:t>
      </w:r>
      <w:r>
        <w:t xml:space="preserve">   VAMPIRE    </w:t>
      </w:r>
      <w:r>
        <w:t xml:space="preserve">   WEREWOLF    </w:t>
      </w:r>
      <w:r>
        <w:t xml:space="preserve">   WITCH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Fun</dc:title>
  <dcterms:created xsi:type="dcterms:W3CDTF">2021-10-11T08:31:38Z</dcterms:created>
  <dcterms:modified xsi:type="dcterms:W3CDTF">2021-10-11T08:31:38Z</dcterms:modified>
</cp:coreProperties>
</file>