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exorcist    </w:t>
      </w:r>
      <w:r>
        <w:t xml:space="preserve">   poison    </w:t>
      </w:r>
      <w:r>
        <w:t xml:space="preserve">   nightmare    </w:t>
      </w:r>
      <w:r>
        <w:t xml:space="preserve">   jack-o-lantern    </w:t>
      </w:r>
      <w:r>
        <w:t xml:space="preserve">   hocus pocus    </w:t>
      </w:r>
      <w:r>
        <w:t xml:space="preserve">   zombie    </w:t>
      </w:r>
      <w:r>
        <w:t xml:space="preserve">   dusk    </w:t>
      </w:r>
      <w:r>
        <w:t xml:space="preserve">   witch    </w:t>
      </w:r>
      <w:r>
        <w:t xml:space="preserve">   mummy    </w:t>
      </w:r>
      <w:r>
        <w:t xml:space="preserve">   wicked    </w:t>
      </w:r>
      <w:r>
        <w:t xml:space="preserve">   monster    </w:t>
      </w:r>
      <w:r>
        <w:t xml:space="preserve">   dracula    </w:t>
      </w:r>
      <w:r>
        <w:t xml:space="preserve">   warts    </w:t>
      </w:r>
      <w:r>
        <w:t xml:space="preserve">   mask    </w:t>
      </w:r>
      <w:r>
        <w:t xml:space="preserve">   demon    </w:t>
      </w:r>
      <w:r>
        <w:t xml:space="preserve">   magis    </w:t>
      </w:r>
      <w:r>
        <w:t xml:space="preserve">   danger    </w:t>
      </w:r>
      <w:r>
        <w:t xml:space="preserve">   vampire    </w:t>
      </w:r>
      <w:r>
        <w:t xml:space="preserve">   curse    </w:t>
      </w:r>
      <w:r>
        <w:t xml:space="preserve">   crow    </w:t>
      </w:r>
      <w:r>
        <w:t xml:space="preserve">   howl    </w:t>
      </w:r>
      <w:r>
        <w:t xml:space="preserve">   costumes    </w:t>
      </w:r>
      <w:r>
        <w:t xml:space="preserve">   coffin    </w:t>
      </w:r>
      <w:r>
        <w:t xml:space="preserve">   cobwebs    </w:t>
      </w:r>
      <w:r>
        <w:t xml:space="preserve">   clown    </w:t>
      </w:r>
      <w:r>
        <w:t xml:space="preserve">   terror    </w:t>
      </w:r>
      <w:r>
        <w:t xml:space="preserve">   hayride    </w:t>
      </w:r>
      <w:r>
        <w:t xml:space="preserve">   chant    </w:t>
      </w:r>
      <w:r>
        <w:t xml:space="preserve">   spook    </w:t>
      </w:r>
      <w:r>
        <w:t xml:space="preserve">   cauldon    </w:t>
      </w:r>
      <w:r>
        <w:t xml:space="preserve">   spider    </w:t>
      </w:r>
      <w:r>
        <w:t xml:space="preserve">   graceyard    </w:t>
      </w:r>
      <w:r>
        <w:t xml:space="preserve">   slime    </w:t>
      </w:r>
      <w:r>
        <w:t xml:space="preserve">   goosrbumps    </w:t>
      </w:r>
      <w:r>
        <w:t xml:space="preserve">   cape    </w:t>
      </w:r>
      <w:r>
        <w:t xml:space="preserve">   candy corn    </w:t>
      </w:r>
      <w:r>
        <w:t xml:space="preserve">   skeleton    </w:t>
      </w:r>
      <w:r>
        <w:t xml:space="preserve">   goblin    </w:t>
      </w:r>
      <w:r>
        <w:t xml:space="preserve">   candy    </w:t>
      </w:r>
      <w:r>
        <w:t xml:space="preserve">   scream    </w:t>
      </w:r>
      <w:r>
        <w:t xml:space="preserve">   glowsticks    </w:t>
      </w:r>
      <w:r>
        <w:t xml:space="preserve">   cackle    </w:t>
      </w:r>
      <w:r>
        <w:t xml:space="preserve">   scary    </w:t>
      </w:r>
      <w:r>
        <w:t xml:space="preserve">   broomstick    </w:t>
      </w:r>
      <w:r>
        <w:t xml:space="preserve">   scarecrow    </w:t>
      </w:r>
      <w:r>
        <w:t xml:space="preserve">   ghoul    </w:t>
      </w:r>
      <w:r>
        <w:t xml:space="preserve">   boo    </w:t>
      </w:r>
      <w:r>
        <w:t xml:space="preserve">   bones    </w:t>
      </w:r>
      <w:r>
        <w:t xml:space="preserve">   ghastly    </w:t>
      </w:r>
      <w:r>
        <w:t xml:space="preserve">   blood    </w:t>
      </w:r>
      <w:r>
        <w:t xml:space="preserve">   pumpkin    </w:t>
      </w:r>
      <w:r>
        <w:t xml:space="preserve">   Frankenstein    </w:t>
      </w:r>
      <w:r>
        <w:t xml:space="preserve">   fangs    </w:t>
      </w:r>
      <w:r>
        <w:t xml:space="preserve">   beware    </w:t>
      </w:r>
      <w:r>
        <w:t xml:space="preserve">   beast    </w:t>
      </w:r>
      <w:r>
        <w:t xml:space="preserve">   owl    </w:t>
      </w:r>
      <w:r>
        <w:t xml:space="preserve">   eyeballs    </w:t>
      </w:r>
      <w:r>
        <w:t xml:space="preserve">   orange    </w:t>
      </w:r>
      <w:r>
        <w:t xml:space="preserve">   ogre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(Hard)</dc:title>
  <dcterms:created xsi:type="dcterms:W3CDTF">2021-11-02T03:57:41Z</dcterms:created>
  <dcterms:modified xsi:type="dcterms:W3CDTF">2021-11-02T03:57:41Z</dcterms:modified>
</cp:coreProperties>
</file>