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thrown in the lions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Pans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met Jesus on the Road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pumpkin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Heist</dc:title>
  <dcterms:created xsi:type="dcterms:W3CDTF">2021-10-11T08:32:12Z</dcterms:created>
  <dcterms:modified xsi:type="dcterms:W3CDTF">2021-10-11T08:32:12Z</dcterms:modified>
</cp:coreProperties>
</file>