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High Phosphorus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American Slices Cheese    </w:t>
      </w:r>
      <w:r>
        <w:t xml:space="preserve">   Beer    </w:t>
      </w:r>
      <w:r>
        <w:t xml:space="preserve">   Biscuits    </w:t>
      </w:r>
      <w:r>
        <w:t xml:space="preserve">   Bologna    </w:t>
      </w:r>
      <w:r>
        <w:t xml:space="preserve">   Bottled Drinks    </w:t>
      </w:r>
      <w:r>
        <w:t xml:space="preserve">   Cheese    </w:t>
      </w:r>
      <w:r>
        <w:t xml:space="preserve">   Cheese Cake    </w:t>
      </w:r>
      <w:r>
        <w:t xml:space="preserve">   Cheese Crackers    </w:t>
      </w:r>
      <w:r>
        <w:t xml:space="preserve">   Cheeseburgers    </w:t>
      </w:r>
      <w:r>
        <w:t xml:space="preserve">   Cheetos    </w:t>
      </w:r>
      <w:r>
        <w:t xml:space="preserve">   Chocolate Candy Bars    </w:t>
      </w:r>
      <w:r>
        <w:t xml:space="preserve">   CocaCola    </w:t>
      </w:r>
      <w:r>
        <w:t xml:space="preserve">   Coffee Creamer    </w:t>
      </w:r>
      <w:r>
        <w:t xml:space="preserve">   Cream Sauces    </w:t>
      </w:r>
      <w:r>
        <w:t xml:space="preserve">   Cream Soups    </w:t>
      </w:r>
      <w:r>
        <w:t xml:space="preserve">   Crystal Light    </w:t>
      </w:r>
      <w:r>
        <w:t xml:space="preserve">   Cured Meats    </w:t>
      </w:r>
      <w:r>
        <w:t xml:space="preserve">   Doritos    </w:t>
      </w:r>
      <w:r>
        <w:t xml:space="preserve">   Dr Pepper    </w:t>
      </w:r>
      <w:r>
        <w:t xml:space="preserve">   Fast Food    </w:t>
      </w:r>
      <w:r>
        <w:t xml:space="preserve">   Hot Chocolate    </w:t>
      </w:r>
      <w:r>
        <w:t xml:space="preserve">   Hotdog    </w:t>
      </w:r>
      <w:r>
        <w:t xml:space="preserve">   Ice Cream    </w:t>
      </w:r>
      <w:r>
        <w:t xml:space="preserve">   KoolAid    </w:t>
      </w:r>
      <w:r>
        <w:t xml:space="preserve">   Milk    </w:t>
      </w:r>
      <w:r>
        <w:t xml:space="preserve">   Muffins    </w:t>
      </w:r>
      <w:r>
        <w:t xml:space="preserve">   Nacho Cheese Sauce    </w:t>
      </w:r>
      <w:r>
        <w:t xml:space="preserve">   Pancakes    </w:t>
      </w:r>
      <w:r>
        <w:t xml:space="preserve">   Pepperoni    </w:t>
      </w:r>
      <w:r>
        <w:t xml:space="preserve">   Pepsi    </w:t>
      </w:r>
      <w:r>
        <w:t xml:space="preserve">   Pizza    </w:t>
      </w:r>
      <w:r>
        <w:t xml:space="preserve">   Powdered Drink Mixes    </w:t>
      </w:r>
      <w:r>
        <w:t xml:space="preserve">   Pudding    </w:t>
      </w:r>
      <w:r>
        <w:t xml:space="preserve">   Sandwich Meats    </w:t>
      </w:r>
      <w:r>
        <w:t xml:space="preserve">   Soup Mixes    </w:t>
      </w:r>
      <w:r>
        <w:t xml:space="preserve">   Velveeta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High Phosphorus Word Search</dc:title>
  <dcterms:created xsi:type="dcterms:W3CDTF">2021-10-11T08:31:51Z</dcterms:created>
  <dcterms:modified xsi:type="dcterms:W3CDTF">2021-10-11T08:31:51Z</dcterms:modified>
</cp:coreProperties>
</file>