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apples    </w:t>
      </w:r>
      <w:r>
        <w:t xml:space="preserve">   sesamecrunch    </w:t>
      </w:r>
      <w:r>
        <w:t xml:space="preserve">   popcornballs    </w:t>
      </w:r>
      <w:r>
        <w:t xml:space="preserve">   blowpops    </w:t>
      </w:r>
      <w:r>
        <w:t xml:space="preserve">   bitohoney    </w:t>
      </w:r>
      <w:r>
        <w:t xml:space="preserve">   neccowafers    </w:t>
      </w:r>
      <w:r>
        <w:t xml:space="preserve">   circus peanuts    </w:t>
      </w:r>
      <w:r>
        <w:t xml:space="preserve">   raisins    </w:t>
      </w:r>
      <w:r>
        <w:t xml:space="preserve">   candycorn    </w:t>
      </w:r>
      <w:r>
        <w:t xml:space="preserve">   waxlips    </w:t>
      </w:r>
      <w:r>
        <w:t xml:space="preserve">   kitkat    </w:t>
      </w:r>
      <w:r>
        <w:t xml:space="preserve">   reeses    </w:t>
      </w:r>
      <w:r>
        <w:t xml:space="preserve">   smarties    </w:t>
      </w:r>
      <w:r>
        <w:t xml:space="preserve">   starburst    </w:t>
      </w:r>
      <w:r>
        <w:t xml:space="preserve">   nerds    </w:t>
      </w:r>
      <w:r>
        <w:t xml:space="preserve">   twix    </w:t>
      </w:r>
      <w:r>
        <w:t xml:space="preserve">   sourpatchkids    </w:t>
      </w:r>
      <w:r>
        <w:t xml:space="preserve">   whoppers    </w:t>
      </w:r>
      <w:r>
        <w:t xml:space="preserve">   skittles    </w:t>
      </w:r>
      <w:r>
        <w:t xml:space="preserve">   tootsie rolls    </w:t>
      </w:r>
      <w:r>
        <w:t xml:space="preserve">   geals    </w:t>
      </w:r>
      <w:r>
        <w:t xml:space="preserve">   eastward    </w:t>
      </w:r>
      <w:r>
        <w:t xml:space="preserve">   western    </w:t>
      </w:r>
      <w:r>
        <w:t xml:space="preserve">   black    </w:t>
      </w:r>
      <w:r>
        <w:t xml:space="preserve">   orange    </w:t>
      </w:r>
      <w:r>
        <w:t xml:space="preserve">   massachusetts    </w:t>
      </w:r>
      <w:r>
        <w:t xml:space="preserve">   boston    </w:t>
      </w:r>
      <w:r>
        <w:t xml:space="preserve">   scarecrows    </w:t>
      </w:r>
      <w:r>
        <w:t xml:space="preserve">   mimic    </w:t>
      </w:r>
      <w:r>
        <w:t xml:space="preserve">   samhain    </w:t>
      </w:r>
      <w:r>
        <w:t xml:space="preserve">   hallowmas    </w:t>
      </w:r>
      <w:r>
        <w:t xml:space="preserve">   souling    </w:t>
      </w:r>
      <w:r>
        <w:t xml:space="preserve">   turnips    </w:t>
      </w:r>
      <w:r>
        <w:t xml:space="preserve">   jackolanterns    </w:t>
      </w:r>
      <w:r>
        <w:t xml:space="preserve">   witch    </w:t>
      </w:r>
      <w:r>
        <w:t xml:space="preserve">   wicce    </w:t>
      </w:r>
      <w:r>
        <w:t xml:space="preserve">   wiccan    </w:t>
      </w:r>
      <w:r>
        <w:t xml:space="preserve">   sabbets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History</dc:title>
  <dcterms:created xsi:type="dcterms:W3CDTF">2021-10-11T08:30:49Z</dcterms:created>
  <dcterms:modified xsi:type="dcterms:W3CDTF">2021-10-11T08:30:49Z</dcterms:modified>
</cp:coreProperties>
</file>