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Hoax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cluecrew    </w:t>
      </w:r>
      <w:r>
        <w:t xml:space="preserve">   jitters    </w:t>
      </w:r>
      <w:r>
        <w:t xml:space="preserve">   scary    </w:t>
      </w:r>
      <w:r>
        <w:t xml:space="preserve">   ghost    </w:t>
      </w:r>
      <w:r>
        <w:t xml:space="preserve">   haunted    </w:t>
      </w:r>
      <w:r>
        <w:t xml:space="preserve">   studio    </w:t>
      </w:r>
      <w:r>
        <w:t xml:space="preserve">   lurking    </w:t>
      </w:r>
      <w:r>
        <w:t xml:space="preserve">   creepy    </w:t>
      </w:r>
      <w:r>
        <w:t xml:space="preserve">   spooked    </w:t>
      </w:r>
      <w:r>
        <w:t xml:space="preserve">   fright    </w:t>
      </w:r>
      <w:r>
        <w:t xml:space="preserve">   costumes    </w:t>
      </w:r>
      <w:r>
        <w:t xml:space="preserve">   boo    </w:t>
      </w:r>
      <w:r>
        <w:t xml:space="preserve">   halloween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Hoax</dc:title>
  <dcterms:created xsi:type="dcterms:W3CDTF">2021-10-11T08:30:44Z</dcterms:created>
  <dcterms:modified xsi:type="dcterms:W3CDTF">2021-10-11T08:30:44Z</dcterms:modified>
</cp:coreProperties>
</file>