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Hoax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jitters    </w:t>
      </w:r>
      <w:r>
        <w:t xml:space="preserve">   cluecrew    </w:t>
      </w:r>
      <w:r>
        <w:t xml:space="preserve">   shadows    </w:t>
      </w:r>
      <w:r>
        <w:t xml:space="preserve">   Halloween    </w:t>
      </w:r>
      <w:r>
        <w:t xml:space="preserve">   lurking    </w:t>
      </w:r>
      <w:r>
        <w:t xml:space="preserve">   ghosts    </w:t>
      </w:r>
      <w:r>
        <w:t xml:space="preserve">   haunted    </w:t>
      </w:r>
      <w:r>
        <w:t xml:space="preserve">   costumes    </w:t>
      </w:r>
      <w:r>
        <w:t xml:space="preserve">   fright    </w:t>
      </w:r>
      <w:r>
        <w:t xml:space="preserve">   spooked    </w:t>
      </w:r>
      <w:r>
        <w:t xml:space="preserve">   scary    </w:t>
      </w:r>
      <w:r>
        <w:t xml:space="preserve">   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Hoax</dc:title>
  <dcterms:created xsi:type="dcterms:W3CDTF">2021-10-11T08:30:47Z</dcterms:created>
  <dcterms:modified xsi:type="dcterms:W3CDTF">2021-10-11T08:30:47Z</dcterms:modified>
</cp:coreProperties>
</file>