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parties    </w:t>
      </w:r>
      <w:r>
        <w:t xml:space="preserve">   children    </w:t>
      </w:r>
      <w:r>
        <w:t xml:space="preserve">   maze    </w:t>
      </w:r>
      <w:r>
        <w:t xml:space="preserve">   haunted    </w:t>
      </w:r>
      <w:r>
        <w:t xml:space="preserve">   monsters    </w:t>
      </w:r>
      <w:r>
        <w:t xml:space="preserve">   zombie    </w:t>
      </w:r>
      <w:r>
        <w:t xml:space="preserve">   costumes    </w:t>
      </w:r>
      <w:r>
        <w:t xml:space="preserve">   skeleton    </w:t>
      </w:r>
      <w:r>
        <w:t xml:space="preserve">   frightened    </w:t>
      </w:r>
      <w:r>
        <w:t xml:space="preserve">   broomstick    </w:t>
      </w:r>
      <w:r>
        <w:t xml:space="preserve">   trick    </w:t>
      </w:r>
      <w:r>
        <w:t xml:space="preserve">   lantern    </w:t>
      </w:r>
      <w:r>
        <w:t xml:space="preserve">   pumpkin    </w:t>
      </w:r>
      <w:r>
        <w:t xml:space="preserve">   treat    </w:t>
      </w:r>
      <w:r>
        <w:t xml:space="preserve">   candy    </w:t>
      </w:r>
      <w:r>
        <w:t xml:space="preserve">   ghost    </w:t>
      </w:r>
      <w:r>
        <w:t xml:space="preserve">   goblin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Hunt</dc:title>
  <dcterms:created xsi:type="dcterms:W3CDTF">2021-10-11T08:32:07Z</dcterms:created>
  <dcterms:modified xsi:type="dcterms:W3CDTF">2021-10-11T08:32:07Z</dcterms:modified>
</cp:coreProperties>
</file>