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broomstick    </w:t>
      </w:r>
      <w:r>
        <w:t xml:space="preserve">   frankenstein    </w:t>
      </w:r>
      <w:r>
        <w:t xml:space="preserve">   zombies    </w:t>
      </w:r>
      <w:r>
        <w:t xml:space="preserve">   ghost    </w:t>
      </w:r>
      <w:r>
        <w:t xml:space="preserve">   boo    </w:t>
      </w:r>
      <w:r>
        <w:t xml:space="preserve">   haunted    </w:t>
      </w:r>
      <w:r>
        <w:t xml:space="preserve">   skulls    </w:t>
      </w:r>
      <w:r>
        <w:t xml:space="preserve">   witches    </w:t>
      </w:r>
      <w:r>
        <w:t xml:space="preserve">   cat    </w:t>
      </w:r>
      <w:r>
        <w:t xml:space="preserve">   orange    </w:t>
      </w:r>
      <w:r>
        <w:t xml:space="preserve">   black    </w:t>
      </w:r>
      <w:r>
        <w:t xml:space="preserve">   costumes    </w:t>
      </w:r>
      <w:r>
        <w:t xml:space="preserve">   treat    </w:t>
      </w:r>
      <w:r>
        <w:t xml:space="preserve">   trick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Hunt</dc:title>
  <dcterms:created xsi:type="dcterms:W3CDTF">2021-10-11T08:31:01Z</dcterms:created>
  <dcterms:modified xsi:type="dcterms:W3CDTF">2021-10-11T08:31:01Z</dcterms:modified>
</cp:coreProperties>
</file>