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Injuries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Hills Have Eyes (eating disorder/eating people)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excessive atrition of teeth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nightmare disorder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contact with a chainsaw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seeing a ghost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hirsutism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bitten by a vampire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 scratch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attacked by Jason with knife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hearing voices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Injuries</dc:title>
  <dcterms:created xsi:type="dcterms:W3CDTF">2021-10-11T08:31:27Z</dcterms:created>
  <dcterms:modified xsi:type="dcterms:W3CDTF">2021-10-11T08:31:27Z</dcterms:modified>
</cp:coreProperties>
</file>