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K, 1,2,3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Magic    </w:t>
      </w:r>
      <w:r>
        <w:t xml:space="preserve">   Haunted    </w:t>
      </w:r>
      <w:r>
        <w:t xml:space="preserve">   Vampire    </w:t>
      </w:r>
      <w:r>
        <w:t xml:space="preserve">   Pumpkin    </w:t>
      </w:r>
      <w:r>
        <w:t xml:space="preserve">   Bats    </w:t>
      </w:r>
      <w:r>
        <w:t xml:space="preserve">   Boo    </w:t>
      </w:r>
      <w:r>
        <w:t xml:space="preserve">   Candy    </w:t>
      </w:r>
      <w:r>
        <w:t xml:space="preserve">   Costume    </w:t>
      </w:r>
      <w:r>
        <w:t xml:space="preserve">   Halloween    </w:t>
      </w:r>
      <w:r>
        <w:t xml:space="preserve">   Mask    </w:t>
      </w:r>
      <w:r>
        <w:t xml:space="preserve">   Mummy    </w:t>
      </w:r>
      <w:r>
        <w:t xml:space="preserve">   October    </w:t>
      </w:r>
      <w:r>
        <w:t xml:space="preserve">   Spiders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K, 1,2,3</dc:title>
  <dcterms:created xsi:type="dcterms:W3CDTF">2021-10-11T08:32:16Z</dcterms:created>
  <dcterms:modified xsi:type="dcterms:W3CDTF">2021-10-11T08:32:16Z</dcterms:modified>
</cp:coreProperties>
</file>