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eight hairy legs and more than two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October 31st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main transportation is a magic broom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flying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Greedy green monsters grinning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Hairy moon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Transparent beings floating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carved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phrase you say after you knock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that has non-living things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Avoids "stake" dinners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Madness</dc:title>
  <dcterms:created xsi:type="dcterms:W3CDTF">2021-10-11T08:31:46Z</dcterms:created>
  <dcterms:modified xsi:type="dcterms:W3CDTF">2021-10-11T08:31:46Z</dcterms:modified>
</cp:coreProperties>
</file>