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Mash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Superstition    </w:t>
      </w:r>
      <w:r>
        <w:t xml:space="preserve">   Fun    </w:t>
      </w:r>
      <w:r>
        <w:t xml:space="preserve">   Eerie    </w:t>
      </w:r>
      <w:r>
        <w:t xml:space="preserve">   Scream    </w:t>
      </w:r>
      <w:r>
        <w:t xml:space="preserve">   Masquerade    </w:t>
      </w:r>
      <w:r>
        <w:t xml:space="preserve">   thirtyfirst    </w:t>
      </w:r>
      <w:r>
        <w:t xml:space="preserve">   Vampire    </w:t>
      </w:r>
      <w:r>
        <w:t xml:space="preserve">   October    </w:t>
      </w:r>
      <w:r>
        <w:t xml:space="preserve">   Costume    </w:t>
      </w:r>
      <w:r>
        <w:t xml:space="preserve">   Cobweb    </w:t>
      </w:r>
      <w:r>
        <w:t xml:space="preserve">   Haunted    </w:t>
      </w:r>
      <w:r>
        <w:t xml:space="preserve">   Creepy    </w:t>
      </w:r>
      <w:r>
        <w:t xml:space="preserve">   Goblins    </w:t>
      </w:r>
      <w:r>
        <w:t xml:space="preserve">   TrickorTreat    </w:t>
      </w:r>
      <w:r>
        <w:t xml:space="preserve">   Spider    </w:t>
      </w:r>
      <w:r>
        <w:t xml:space="preserve">   Witch    </w:t>
      </w:r>
      <w:r>
        <w:t xml:space="preserve">   Ghost    </w:t>
      </w:r>
      <w:r>
        <w:t xml:space="preserve">   Candy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Mash Up</dc:title>
  <dcterms:created xsi:type="dcterms:W3CDTF">2021-10-11T08:31:37Z</dcterms:created>
  <dcterms:modified xsi:type="dcterms:W3CDTF">2021-10-11T08:31:37Z</dcterms:modified>
</cp:coreProperties>
</file>