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Mice!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BOO    </w:t>
      </w:r>
      <w:r>
        <w:t xml:space="preserve">   pumpkin seeds    </w:t>
      </w:r>
      <w:r>
        <w:t xml:space="preserve">   scary    </w:t>
      </w:r>
      <w:r>
        <w:t xml:space="preserve">   spooky    </w:t>
      </w:r>
      <w:r>
        <w:t xml:space="preserve">   click    </w:t>
      </w:r>
      <w:r>
        <w:t xml:space="preserve">   quick    </w:t>
      </w:r>
      <w:r>
        <w:t xml:space="preserve">   swish    </w:t>
      </w:r>
      <w:r>
        <w:t xml:space="preserve">   whish    </w:t>
      </w:r>
      <w:r>
        <w:t xml:space="preserve">   twirl    </w:t>
      </w:r>
      <w:r>
        <w:t xml:space="preserve">   midnight    </w:t>
      </w:r>
      <w:r>
        <w:t xml:space="preserve">   whirl    </w:t>
      </w:r>
      <w:r>
        <w:t xml:space="preserve">   pumpkin     </w:t>
      </w:r>
      <w:r>
        <w:t xml:space="preserve">   whisk    </w:t>
      </w:r>
      <w:r>
        <w:t xml:space="preserve">   witches    </w:t>
      </w:r>
      <w:r>
        <w:t xml:space="preserve">   ghost    </w:t>
      </w:r>
      <w:r>
        <w:t xml:space="preserve">   cornfield    </w:t>
      </w:r>
      <w:r>
        <w:t xml:space="preserve">   frisk    </w:t>
      </w:r>
      <w:r>
        <w:t xml:space="preserve">   little    </w:t>
      </w:r>
      <w:r>
        <w:t xml:space="preserve">   tiptoe    </w:t>
      </w:r>
      <w:r>
        <w:t xml:space="preserve">   mice    </w:t>
      </w:r>
      <w:r>
        <w:t xml:space="preserve">   halloween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Mice!</dc:title>
  <dcterms:created xsi:type="dcterms:W3CDTF">2021-10-11T08:30:54Z</dcterms:created>
  <dcterms:modified xsi:type="dcterms:W3CDTF">2021-10-11T08:30:54Z</dcterms:modified>
</cp:coreProperties>
</file>