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Mix and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Everything 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Screaming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Goblins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Ghosts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Zombie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Spirits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Movies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Pumpkin Spice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Pumpkins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Costume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Apples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Skeleton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Children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Jack o Laterns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Bombing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Mix and Match</dc:title>
  <dcterms:created xsi:type="dcterms:W3CDTF">2021-10-11T08:32:30Z</dcterms:created>
  <dcterms:modified xsi:type="dcterms:W3CDTF">2021-10-11T08:32:30Z</dcterms:modified>
</cp:coreProperties>
</file>