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Down can turn into this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monster comes from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monster is usually called by the name of his 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monster only turns on a full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monster casts spells.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monster drinks your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monster is only made up of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monster comes for you when you are about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monster can walk through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belongs to 3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monster comes from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monster wants to eat your brains.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Monsters</dc:title>
  <dcterms:created xsi:type="dcterms:W3CDTF">2021-10-11T08:31:03Z</dcterms:created>
  <dcterms:modified xsi:type="dcterms:W3CDTF">2021-10-11T08:31:03Z</dcterms:modified>
</cp:coreProperties>
</file>