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Cat    </w:t>
      </w:r>
      <w:r>
        <w:t xml:space="preserve">   Devil    </w:t>
      </w:r>
      <w:r>
        <w:t xml:space="preserve">   Frankenstein's Monster    </w:t>
      </w:r>
      <w:r>
        <w:t xml:space="preserve">   Ghost    </w:t>
      </w:r>
      <w:r>
        <w:t xml:space="preserve">   Grim Reaper    </w:t>
      </w:r>
      <w:r>
        <w:t xml:space="preserve">   Mummy    </w:t>
      </w:r>
      <w:r>
        <w:t xml:space="preserve">   Skeleton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Monsters</dc:title>
  <dcterms:created xsi:type="dcterms:W3CDTF">2021-10-11T08:31:05Z</dcterms:created>
  <dcterms:modified xsi:type="dcterms:W3CDTF">2021-10-11T08:31:05Z</dcterms:modified>
</cp:coreProperties>
</file>