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Monsters</w:t>
      </w:r>
    </w:p>
    <w:p>
      <w:pPr>
        <w:pStyle w:val="Questions"/>
      </w:pPr>
      <w:r>
        <w:t xml:space="preserve">1. ERIMAPV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OTHSG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ELWOREWF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MYMUM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TOLKNSEE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HTWCI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IEVDL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EZIOMB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RMIG PRREEA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SAEENKFSR'INTN NMTOESR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Monsters</dc:title>
  <dcterms:created xsi:type="dcterms:W3CDTF">2021-10-11T08:31:07Z</dcterms:created>
  <dcterms:modified xsi:type="dcterms:W3CDTF">2021-10-11T08:31:07Z</dcterms:modified>
</cp:coreProperties>
</file>