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Monsters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Alien    </w:t>
      </w:r>
      <w:r>
        <w:t xml:space="preserve">   dracula    </w:t>
      </w:r>
      <w:r>
        <w:t xml:space="preserve">   frankenstein    </w:t>
      </w:r>
      <w:r>
        <w:t xml:space="preserve">   Ghost    </w:t>
      </w:r>
      <w:r>
        <w:t xml:space="preserve">   mummy    </w:t>
      </w:r>
      <w:r>
        <w:t xml:space="preserve">   Pumpkin    </w:t>
      </w:r>
      <w:r>
        <w:t xml:space="preserve">   Skeleton    </w:t>
      </w:r>
      <w:r>
        <w:t xml:space="preserve">   Sorceror    </w:t>
      </w:r>
      <w:r>
        <w:t xml:space="preserve">   Vampire    </w:t>
      </w:r>
      <w:r>
        <w:t xml:space="preserve">   Werewolf    </w:t>
      </w:r>
      <w:r>
        <w:t xml:space="preserve">   witch    </w:t>
      </w:r>
      <w:r>
        <w:t xml:space="preserve">   Wizard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Monsters</dc:title>
  <dcterms:created xsi:type="dcterms:W3CDTF">2021-10-11T08:31:15Z</dcterms:created>
  <dcterms:modified xsi:type="dcterms:W3CDTF">2021-10-11T08:31:15Z</dcterms:modified>
</cp:coreProperties>
</file>