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Movie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Monster House    </w:t>
      </w:r>
      <w:r>
        <w:t xml:space="preserve">   Fun Size    </w:t>
      </w:r>
      <w:r>
        <w:t xml:space="preserve">   The Barn    </w:t>
      </w:r>
      <w:r>
        <w:t xml:space="preserve">   House Of The Witch    </w:t>
      </w:r>
      <w:r>
        <w:t xml:space="preserve">   Bad Apples    </w:t>
      </w:r>
      <w:r>
        <w:t xml:space="preserve">   The Crow    </w:t>
      </w:r>
      <w:r>
        <w:t xml:space="preserve">   House Of Fears    </w:t>
      </w:r>
      <w:r>
        <w:t xml:space="preserve">   Trick r Treat    </w:t>
      </w:r>
      <w:r>
        <w:t xml:space="preserve">   Hellfest    </w:t>
      </w:r>
      <w:r>
        <w:t xml:space="preserve">   Halloweentown    </w:t>
      </w:r>
      <w:r>
        <w:t xml:space="preserve">   Trick    </w:t>
      </w:r>
      <w:r>
        <w:t xml:space="preserve">   Goosebumps    </w:t>
      </w:r>
      <w:r>
        <w:t xml:space="preserve">   Hellions    </w:t>
      </w:r>
      <w:r>
        <w:t xml:space="preserve">   Hocus Pocus    </w:t>
      </w:r>
      <w:r>
        <w:t xml:space="preserve">   Twitches    </w:t>
      </w:r>
      <w:r>
        <w:t xml:space="preserve">   Casper    </w:t>
      </w:r>
      <w:r>
        <w:t xml:space="preserve">   Terrifier    </w:t>
      </w:r>
      <w:r>
        <w:t xml:space="preserve">   Candycorn    </w:t>
      </w:r>
      <w:r>
        <w:t xml:space="preserve">   Haunt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Movie Word Search</dc:title>
  <dcterms:created xsi:type="dcterms:W3CDTF">2021-10-28T03:54:09Z</dcterms:created>
  <dcterms:modified xsi:type="dcterms:W3CDTF">2021-10-28T03:54:09Z</dcterms:modified>
</cp:coreProperties>
</file>