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Movie</w:t>
      </w:r>
    </w:p>
    <w:p>
      <w:pPr>
        <w:pStyle w:val="Questions"/>
      </w:pPr>
      <w:r>
        <w:t xml:space="preserve">1. HRRORO IEVMO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HNEDUTA UOSEH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UYHCCK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UNGORINCJ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EDRFDY RGKEGRU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OYBD SHRSNATCE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RDCAUSAL ALCETS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FWLNAOM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TNSFAKNENRIE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TEH OLBB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HET RNAVE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LWWEREOF FO OLNOND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Movie</dc:title>
  <dcterms:created xsi:type="dcterms:W3CDTF">2021-10-11T08:31:35Z</dcterms:created>
  <dcterms:modified xsi:type="dcterms:W3CDTF">2021-10-11T08:31:35Z</dcterms:modified>
</cp:coreProperties>
</file>