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Halloween Movies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Movie series starring Jason</w:t>
            </w:r>
          </w:p>
          <w:p>
            <w:pPr>
              <w:keepLines/>
              <w:pStyle w:val="CluesTiny"/>
            </w:pPr>
            <w:r>
              <w:rPr>
                <w:b w:val="true"/>
                <w:bCs w:val="true"/>
              </w:rPr>
              <w:t xml:space="preserve">6. </w:t>
            </w:r>
            <w:r>
              <w:t xml:space="preserve">Michael Myers</w:t>
            </w:r>
          </w:p>
          <w:p>
            <w:pPr>
              <w:keepLines/>
              <w:pStyle w:val="CluesTiny"/>
            </w:pPr>
            <w:r>
              <w:rPr>
                <w:b w:val="true"/>
                <w:bCs w:val="true"/>
              </w:rPr>
              <w:t xml:space="preserve">9. </w:t>
            </w:r>
            <w:r>
              <w:t xml:space="preserve">Released in 1988 - don't say the name 3 times.</w:t>
            </w:r>
          </w:p>
          <w:p>
            <w:pPr>
              <w:keepLines/>
              <w:pStyle w:val="CluesTiny"/>
            </w:pPr>
            <w:r>
              <w:rPr>
                <w:b w:val="true"/>
                <w:bCs w:val="true"/>
              </w:rPr>
              <w:t xml:space="preserve">10. </w:t>
            </w:r>
            <w:r>
              <w:t xml:space="preserve">Released in 2008 -  A group of friends venture deep into the streets of New York on a rescue mission during a rampaging monster attack.</w:t>
            </w:r>
          </w:p>
          <w:p>
            <w:pPr>
              <w:keepLines/>
              <w:pStyle w:val="CluesTiny"/>
            </w:pPr>
            <w:r>
              <w:rPr>
                <w:b w:val="true"/>
                <w:bCs w:val="true"/>
              </w:rPr>
              <w:t xml:space="preserve">11. </w:t>
            </w:r>
            <w:r>
              <w:t xml:space="preserve">Released in 2002 - . A journalist must investigate a mysterious videotape which seems to cause the death of anyone one week to the day after they view it.</w:t>
            </w:r>
          </w:p>
          <w:p>
            <w:pPr>
              <w:keepLines/>
              <w:pStyle w:val="CluesTiny"/>
            </w:pPr>
            <w:r>
              <w:rPr>
                <w:b w:val="true"/>
                <w:bCs w:val="true"/>
              </w:rPr>
              <w:t xml:space="preserve">13. </w:t>
            </w:r>
            <w:r>
              <w:t xml:space="preserve">It's the Great _______, Charlie Brown.</w:t>
            </w:r>
          </w:p>
          <w:p>
            <w:pPr>
              <w:keepLines/>
              <w:pStyle w:val="CluesTiny"/>
            </w:pPr>
            <w:r>
              <w:rPr>
                <w:b w:val="true"/>
                <w:bCs w:val="true"/>
              </w:rPr>
              <w:t xml:space="preserve">14. </w:t>
            </w:r>
            <w:r>
              <w:t xml:space="preserve">Released in 1982 - A young family are visited by ghosts in their home. At first the ghosts appear friendly, moving objects around the house to the amusement of everyone, then they turn nasty and start to terrorize the family before they "kidnap" the youngest daughter.</w:t>
            </w:r>
          </w:p>
          <w:p>
            <w:pPr>
              <w:keepLines/>
              <w:pStyle w:val="CluesTiny"/>
            </w:pPr>
            <w:r>
              <w:rPr>
                <w:b w:val="true"/>
                <w:bCs w:val="true"/>
              </w:rPr>
              <w:t xml:space="preserve">15. </w:t>
            </w:r>
            <w:r>
              <w:t xml:space="preserve">1984 film about eccentric parapsychologists who start a ghost-catching business in New York City. </w:t>
            </w:r>
          </w:p>
          <w:p>
            <w:pPr>
              <w:keepLines/>
              <w:pStyle w:val="CluesTiny"/>
            </w:pPr>
            <w:r>
              <w:rPr>
                <w:b w:val="true"/>
                <w:bCs w:val="true"/>
              </w:rPr>
              <w:t xml:space="preserve">16. </w:t>
            </w:r>
            <w:r>
              <w:t xml:space="preserve">Released in 1999 - A boy who communicates with spirits seeks the help of a disheartened child psychologist.</w:t>
            </w:r>
          </w:p>
        </w:tc>
        <w:tc>
          <w:p>
            <w:pPr>
              <w:pStyle w:val="CluesTiny"/>
            </w:pPr>
            <w:r>
              <w:rPr>
                <w:b w:val="true"/>
                <w:bCs w:val="true"/>
              </w:rPr>
              <w:t xml:space="preserve">Down</w:t>
            </w:r>
          </w:p>
          <w:p>
            <w:pPr>
              <w:keepLines/>
              <w:pStyle w:val="CluesTiny"/>
            </w:pPr>
            <w:r>
              <w:rPr>
                <w:b w:val="true"/>
                <w:bCs w:val="true"/>
              </w:rPr>
              <w:t xml:space="preserve">1. </w:t>
            </w:r>
            <w:r>
              <w:t xml:space="preserve">Released in 1975-A newly-engaged couple have a breakdown in an isolated area and must seek shelter at the bizarre residence of Dr. Frank-n-Furter.</w:t>
            </w:r>
          </w:p>
          <w:p>
            <w:pPr>
              <w:keepLines/>
              <w:pStyle w:val="CluesTiny"/>
            </w:pPr>
            <w:r>
              <w:rPr>
                <w:b w:val="true"/>
                <w:bCs w:val="true"/>
              </w:rPr>
              <w:t xml:space="preserve">2. </w:t>
            </w:r>
            <w:r>
              <w:t xml:space="preserve">Movie series starring Freddie</w:t>
            </w:r>
          </w:p>
          <w:p>
            <w:pPr>
              <w:keepLines/>
              <w:pStyle w:val="CluesTiny"/>
            </w:pPr>
            <w:r>
              <w:rPr>
                <w:b w:val="true"/>
                <w:bCs w:val="true"/>
              </w:rPr>
              <w:t xml:space="preserve">3. </w:t>
            </w:r>
            <w:r>
              <w:t xml:space="preserve">A 2014 American supernatural horror film inspired by a story of a doll told by Ed and Lorraine Warren.</w:t>
            </w:r>
          </w:p>
          <w:p>
            <w:pPr>
              <w:keepLines/>
              <w:pStyle w:val="CluesTiny"/>
            </w:pPr>
            <w:r>
              <w:rPr>
                <w:b w:val="true"/>
                <w:bCs w:val="true"/>
              </w:rPr>
              <w:t xml:space="preserve">5. </w:t>
            </w:r>
            <w:r>
              <w:t xml:space="preserve">Originally released in 1973 - A visiting actress in Washington, D.C., notices dramatic and dangerous changes in the behavior and physical make-up of her 12-year-old daughter. </w:t>
            </w:r>
          </w:p>
          <w:p>
            <w:pPr>
              <w:keepLines/>
              <w:pStyle w:val="CluesTiny"/>
            </w:pPr>
            <w:r>
              <w:rPr>
                <w:b w:val="true"/>
                <w:bCs w:val="true"/>
              </w:rPr>
              <w:t xml:space="preserve">7. </w:t>
            </w:r>
            <w:r>
              <w:t xml:space="preserve">Released in 2010 - A family looks to prevent evil spirits from trapping their comatose child in a realm called The Further.</w:t>
            </w:r>
          </w:p>
          <w:p>
            <w:pPr>
              <w:keepLines/>
              <w:pStyle w:val="CluesTiny"/>
            </w:pPr>
            <w:r>
              <w:rPr>
                <w:b w:val="true"/>
                <w:bCs w:val="true"/>
              </w:rPr>
              <w:t xml:space="preserve">8. </w:t>
            </w:r>
            <w:r>
              <w:t xml:space="preserve">Released in 1985 - Six guests are anonymously invited to a strange mansion for dinner, but after their host is killed, they must cooperate with the staff to identify the murderer as the bodies pile up.</w:t>
            </w:r>
          </w:p>
          <w:p>
            <w:pPr>
              <w:keepLines/>
              <w:pStyle w:val="CluesTiny"/>
            </w:pPr>
            <w:r>
              <w:rPr>
                <w:b w:val="true"/>
                <w:bCs w:val="true"/>
              </w:rPr>
              <w:t xml:space="preserve">12. </w:t>
            </w:r>
            <w:r>
              <w:t xml:space="preserve">Released in 1993 - A curious youngster moves to Salem, where he struggles to fit in before awakening a trio of diabolical witches that were executed in the 17th century.</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Halloween Movies</dc:title>
  <dcterms:created xsi:type="dcterms:W3CDTF">2021-10-11T08:32:18Z</dcterms:created>
  <dcterms:modified xsi:type="dcterms:W3CDTF">2021-10-11T08:32:18Z</dcterms:modified>
</cp:coreProperties>
</file>