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Movies</w:t>
      </w:r>
    </w:p>
    <w:p>
      <w:pPr>
        <w:pStyle w:val="Questions"/>
      </w:pPr>
      <w:r>
        <w:t xml:space="preserve">1. SOUHC UPOCS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ALLWEHONE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EPRASC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EWAENOHLL OWTN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RAESMC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PMPIKUN EAHD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HTAENRIMG ON LME ETRSTE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YSOHCP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NGRMAIETH REEOFB IARSSMCTH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ARMB KSTROES RUCALAD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Movies</dc:title>
  <dcterms:created xsi:type="dcterms:W3CDTF">2021-10-11T08:32:21Z</dcterms:created>
  <dcterms:modified xsi:type="dcterms:W3CDTF">2021-10-11T08:32:21Z</dcterms:modified>
</cp:coreProperties>
</file>