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Movies Mind Scramble</w:t>
      </w:r>
    </w:p>
    <w:p>
      <w:pPr>
        <w:pStyle w:val="Questions"/>
      </w:pPr>
      <w:r>
        <w:t xml:space="preserve">1. IBUEJLTEEEC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OCHUS SUCOP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ERJOK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RAKYFE IADFYR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NOLAEHLEW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MTNESRO ESUOH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GHEMTNRIA EFORBE ARTSHMSCI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OCILENRA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STI' THE ATGRE MIKPNUP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IRCLHEA NWROB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ACTALICPR AGMIC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Movies Mind Scramble</dc:title>
  <dcterms:created xsi:type="dcterms:W3CDTF">2021-10-11T08:31:56Z</dcterms:created>
  <dcterms:modified xsi:type="dcterms:W3CDTF">2021-10-11T08:31:56Z</dcterms:modified>
</cp:coreProperties>
</file>