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witch    </w:t>
      </w:r>
      <w:r>
        <w:t xml:space="preserve">   wigs    </w:t>
      </w:r>
      <w:r>
        <w:t xml:space="preserve">   werewolf    </w:t>
      </w:r>
      <w:r>
        <w:t xml:space="preserve">   web    </w:t>
      </w:r>
      <w:r>
        <w:t xml:space="preserve">   warlock    </w:t>
      </w:r>
      <w:r>
        <w:t xml:space="preserve">   vampire    </w:t>
      </w:r>
      <w:r>
        <w:t xml:space="preserve">   trick    </w:t>
      </w:r>
      <w:r>
        <w:t xml:space="preserve">   treat    </w:t>
      </w:r>
      <w:r>
        <w:t xml:space="preserve">   sweets    </w:t>
      </w:r>
      <w:r>
        <w:t xml:space="preserve">   spooky    </w:t>
      </w:r>
      <w:r>
        <w:t xml:space="preserve">   spirit    </w:t>
      </w:r>
      <w:r>
        <w:t xml:space="preserve">   spider    </w:t>
      </w:r>
      <w:r>
        <w:t xml:space="preserve">   spell    </w:t>
      </w:r>
      <w:r>
        <w:t xml:space="preserve">   skull    </w:t>
      </w:r>
      <w:r>
        <w:t xml:space="preserve">   skeleton    </w:t>
      </w:r>
      <w:r>
        <w:t xml:space="preserve">   shadows    </w:t>
      </w:r>
      <w:r>
        <w:t xml:space="preserve">   scare    </w:t>
      </w:r>
      <w:r>
        <w:t xml:space="preserve">   safety    </w:t>
      </w:r>
      <w:r>
        <w:t xml:space="preserve">   pumpkins    </w:t>
      </w:r>
      <w:r>
        <w:t xml:space="preserve">   prank    </w:t>
      </w:r>
      <w:r>
        <w:t xml:space="preserve">   potion    </w:t>
      </w:r>
      <w:r>
        <w:t xml:space="preserve">   party    </w:t>
      </w:r>
      <w:r>
        <w:t xml:space="preserve">   owl    </w:t>
      </w:r>
      <w:r>
        <w:t xml:space="preserve">   orange    </w:t>
      </w:r>
      <w:r>
        <w:t xml:space="preserve">   October    </w:t>
      </w:r>
      <w:r>
        <w:t xml:space="preserve">   night    </w:t>
      </w:r>
      <w:r>
        <w:t xml:space="preserve">   mummy    </w:t>
      </w:r>
      <w:r>
        <w:t xml:space="preserve">   moonlight    </w:t>
      </w:r>
      <w:r>
        <w:t xml:space="preserve">   monster    </w:t>
      </w:r>
      <w:r>
        <w:t xml:space="preserve">   mask    </w:t>
      </w:r>
      <w:r>
        <w:t xml:space="preserve">   jack-o-lantern    </w:t>
      </w:r>
      <w:r>
        <w:t xml:space="preserve">   howl    </w:t>
      </w:r>
      <w:r>
        <w:t xml:space="preserve">   hoot    </w:t>
      </w:r>
      <w:r>
        <w:t xml:space="preserve">   hayride    </w:t>
      </w:r>
      <w:r>
        <w:t xml:space="preserve">   haunted house    </w:t>
      </w:r>
      <w:r>
        <w:t xml:space="preserve">   Halloween    </w:t>
      </w:r>
      <w:r>
        <w:t xml:space="preserve">   graveyard    </w:t>
      </w:r>
      <w:r>
        <w:t xml:space="preserve">   goblin    </w:t>
      </w:r>
      <w:r>
        <w:t xml:space="preserve">   ghoul    </w:t>
      </w:r>
      <w:r>
        <w:t xml:space="preserve">   ghosts    </w:t>
      </w:r>
      <w:r>
        <w:t xml:space="preserve">   games    </w:t>
      </w:r>
      <w:r>
        <w:t xml:space="preserve">   frighten    </w:t>
      </w:r>
      <w:r>
        <w:t xml:space="preserve">   Frankenstein    </w:t>
      </w:r>
      <w:r>
        <w:t xml:space="preserve">   flashlight    </w:t>
      </w:r>
      <w:r>
        <w:t xml:space="preserve">   fall    </w:t>
      </w:r>
      <w:r>
        <w:t xml:space="preserve">   excitement    </w:t>
      </w:r>
      <w:r>
        <w:t xml:space="preserve">   eerie    </w:t>
      </w:r>
      <w:r>
        <w:t xml:space="preserve">   Dracula    </w:t>
      </w:r>
      <w:r>
        <w:t xml:space="preserve">   doorbell    </w:t>
      </w:r>
      <w:r>
        <w:t xml:space="preserve">   creepy    </w:t>
      </w:r>
      <w:r>
        <w:t xml:space="preserve">   costumes    </w:t>
      </w:r>
      <w:r>
        <w:t xml:space="preserve">   cauldron    </w:t>
      </w:r>
      <w:r>
        <w:t xml:space="preserve">   cat    </w:t>
      </w:r>
      <w:r>
        <w:t xml:space="preserve">   candy    </w:t>
      </w:r>
      <w:r>
        <w:t xml:space="preserve">   cackle    </w:t>
      </w:r>
      <w:r>
        <w:t xml:space="preserve">   broom    </w:t>
      </w:r>
      <w:r>
        <w:t xml:space="preserve">   boo    </w:t>
      </w:r>
      <w:r>
        <w:t xml:space="preserve">   bones    </w:t>
      </w:r>
      <w:r>
        <w:t xml:space="preserve">   black    </w:t>
      </w:r>
      <w:r>
        <w:t xml:space="preserve">   bats    </w:t>
      </w:r>
      <w:r>
        <w:t xml:space="preserve">   autumn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Night</dc:title>
  <dcterms:created xsi:type="dcterms:W3CDTF">2021-10-11T08:32:22Z</dcterms:created>
  <dcterms:modified xsi:type="dcterms:W3CDTF">2021-10-11T08:32:22Z</dcterms:modified>
</cp:coreProperties>
</file>