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Halloween 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spookydecorations    </w:t>
      </w:r>
      <w:r>
        <w:t xml:space="preserve">   fall leaves    </w:t>
      </w:r>
      <w:r>
        <w:t xml:space="preserve">   magical    </w:t>
      </w:r>
      <w:r>
        <w:t xml:space="preserve">   casper the friendly ghost    </w:t>
      </w:r>
      <w:r>
        <w:t xml:space="preserve">   creepy    </w:t>
      </w:r>
      <w:r>
        <w:t xml:space="preserve">   boo    </w:t>
      </w:r>
      <w:r>
        <w:t xml:space="preserve">   black or orange    </w:t>
      </w:r>
      <w:r>
        <w:t xml:space="preserve">   masked    </w:t>
      </w:r>
      <w:r>
        <w:t xml:space="preserve">   mystical    </w:t>
      </w:r>
      <w:r>
        <w:t xml:space="preserve">   haunted    </w:t>
      </w:r>
      <w:r>
        <w:t xml:space="preserve">   moonlit    </w:t>
      </w:r>
      <w:r>
        <w:t xml:space="preserve">   nighttime    </w:t>
      </w:r>
      <w:r>
        <w:t xml:space="preserve">   chilling    </w:t>
      </w:r>
      <w:r>
        <w:t xml:space="preserve">   fun    </w:t>
      </w:r>
      <w:r>
        <w:t xml:space="preserve">   spooktakular    </w:t>
      </w:r>
      <w:r>
        <w:t xml:space="preserve">   dark    </w:t>
      </w:r>
      <w:r>
        <w:t xml:space="preserve">   pumpkins    </w:t>
      </w:r>
      <w:r>
        <w:t xml:space="preserve">   witches brew    </w:t>
      </w:r>
      <w:r>
        <w:t xml:space="preserve">   ghost and gobblins    </w:t>
      </w:r>
      <w:r>
        <w:t xml:space="preserve">   candy    </w:t>
      </w:r>
      <w:r>
        <w:t xml:space="preserve">   costumes    </w:t>
      </w:r>
      <w:r>
        <w:t xml:space="preserve">   trick or treat    </w:t>
      </w:r>
      <w:r>
        <w:t xml:space="preserve">   full moon    </w:t>
      </w:r>
      <w:r>
        <w:t xml:space="preserve">   be safe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Night</dc:title>
  <dcterms:created xsi:type="dcterms:W3CDTF">2021-10-11T08:31:12Z</dcterms:created>
  <dcterms:modified xsi:type="dcterms:W3CDTF">2021-10-11T08:31:12Z</dcterms:modified>
</cp:coreProperties>
</file>